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Injustice: Gods Among 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Trigon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Raven's father, went after Constantine for payback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his lightning powers to send Trigon to the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Accidentily killed by Superman, supported Insurgents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 in this story, enemy of Batman and the Insurgents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Joker's insane lover, supports 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Hid away Constantine's daughter for protection against magical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Commisioner Gordon's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green object that gave superman-like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killed by Robin, revived by Deadman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Half-Machine, Half-Human supports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Blew up Metropolis, tricked Superman into killing Lois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 of Batman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Batman's son, killed Nightwing on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 in this story, enemy of 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the fight Trigon vs. Mr. Mxyzptlk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Superman's new lover, Amazonian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Batman and Superman and their groups to get rid of Trigon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Batgirl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Ocean, Neutral in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Injustice: Gods Among Us Crossword</dc:title>
  <dcterms:created xsi:type="dcterms:W3CDTF">2021-10-11T09:41:46Z</dcterms:created>
  <dcterms:modified xsi:type="dcterms:W3CDTF">2021-10-11T09:41:46Z</dcterms:modified>
</cp:coreProperties>
</file>