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Ink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Rico's grandfather?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authors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Meggie's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does Dustfinger meet in chapter 52?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owns Gwin?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Capricorn's 2nd henchmen?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Capricorns housekeeper?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Meggie's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Meggie's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Dustfinger, Capricorn and his men call Mo?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book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Capricorn's sidekick?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Villan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read out of the book "Tales From The Thousand And One Nights"?</w:t>
            </w:r>
          </w:p>
        </w:tc>
      </w:tr>
    </w:tbl>
    <w:p>
      <w:pPr>
        <w:pStyle w:val="WordBankMedium"/>
      </w:pPr>
      <w:r>
        <w:t xml:space="preserve">   Mo    </w:t>
      </w:r>
      <w:r>
        <w:t xml:space="preserve">   Ink Heart    </w:t>
      </w:r>
      <w:r>
        <w:t xml:space="preserve">   Capricorn    </w:t>
      </w:r>
      <w:r>
        <w:t xml:space="preserve">   Basta    </w:t>
      </w:r>
      <w:r>
        <w:t xml:space="preserve">   Fenoglio    </w:t>
      </w:r>
      <w:r>
        <w:t xml:space="preserve">   Dustfinger    </w:t>
      </w:r>
      <w:r>
        <w:t xml:space="preserve">   Mortola    </w:t>
      </w:r>
      <w:r>
        <w:t xml:space="preserve">   Cockerell    </w:t>
      </w:r>
      <w:r>
        <w:t xml:space="preserve">   Farid    </w:t>
      </w:r>
      <w:r>
        <w:t xml:space="preserve">   Cornelia    </w:t>
      </w:r>
      <w:r>
        <w:t xml:space="preserve">   Silvertongue    </w:t>
      </w:r>
      <w:r>
        <w:t xml:space="preserve">   Folchart    </w:t>
      </w:r>
      <w:r>
        <w:t xml:space="preserve">   Resa    </w:t>
      </w:r>
      <w:r>
        <w:t xml:space="preserve">   afairy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Ink Heart</dc:title>
  <dcterms:created xsi:type="dcterms:W3CDTF">2021-10-11T09:42:35Z</dcterms:created>
  <dcterms:modified xsi:type="dcterms:W3CDTF">2021-10-11T09:42:35Z</dcterms:modified>
</cp:coreProperties>
</file>