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Ink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cornelia funke    </w:t>
      </w:r>
      <w:r>
        <w:t xml:space="preserve">   elinor    </w:t>
      </w:r>
      <w:r>
        <w:t xml:space="preserve">   dustfinger    </w:t>
      </w:r>
      <w:r>
        <w:t xml:space="preserve">   farid    </w:t>
      </w:r>
      <w:r>
        <w:t xml:space="preserve">   resa    </w:t>
      </w:r>
      <w:r>
        <w:t xml:space="preserve">   mortola    </w:t>
      </w:r>
      <w:r>
        <w:t xml:space="preserve">   basta    </w:t>
      </w:r>
      <w:r>
        <w:t xml:space="preserve">   the shadow    </w:t>
      </w:r>
      <w:r>
        <w:t xml:space="preserve">   silvertounge    </w:t>
      </w:r>
      <w:r>
        <w:t xml:space="preserve">   meggie    </w:t>
      </w:r>
      <w:r>
        <w:t xml:space="preserve">   Inkheart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 Heart</dc:title>
  <dcterms:created xsi:type="dcterms:W3CDTF">2021-10-11T09:42:44Z</dcterms:created>
  <dcterms:modified xsi:type="dcterms:W3CDTF">2021-10-11T09:42:44Z</dcterms:modified>
</cp:coreProperties>
</file>