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Ink Heart Characters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Basta    </w:t>
      </w:r>
      <w:r>
        <w:t xml:space="preserve">   Capricorn    </w:t>
      </w:r>
      <w:r>
        <w:t xml:space="preserve">   Cockerell    </w:t>
      </w:r>
      <w:r>
        <w:t xml:space="preserve">   dustfinger    </w:t>
      </w:r>
      <w:r>
        <w:t xml:space="preserve">   Elinor    </w:t>
      </w:r>
      <w:r>
        <w:t xml:space="preserve">   Farid    </w:t>
      </w:r>
      <w:r>
        <w:t xml:space="preserve">   Fenoglio    </w:t>
      </w:r>
      <w:r>
        <w:t xml:space="preserve">   meggie    </w:t>
      </w:r>
      <w:r>
        <w:t xml:space="preserve">   Mo    </w:t>
      </w:r>
      <w:r>
        <w:t xml:space="preserve">   Mortola    </w:t>
      </w:r>
      <w:r>
        <w:t xml:space="preserve">   Resa Folchart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Ink Heart Characters </dc:title>
  <dcterms:created xsi:type="dcterms:W3CDTF">2021-10-11T09:42:40Z</dcterms:created>
  <dcterms:modified xsi:type="dcterms:W3CDTF">2021-10-11T09:42:40Z</dcterms:modified>
</cp:coreProperties>
</file>