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Inkheart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monster did Meggie read out of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Cornelia's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Meggie's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character was read out of the book" tales from 1000 and 1 nights"?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has a house full of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only good person read out of Inkheart?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Cornelia's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Capricorn's mum?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Rita loose her voice?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 of Inkheart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was Cornelia Funke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first thing Meggie read out of a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Dustfingers pet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Mo's daughter?</w:t>
            </w:r>
          </w:p>
        </w:tc>
      </w:tr>
    </w:tbl>
    <w:p>
      <w:pPr>
        <w:pStyle w:val="WordBankMedium"/>
      </w:pPr>
      <w:r>
        <w:t xml:space="preserve">   Gwin    </w:t>
      </w:r>
      <w:r>
        <w:t xml:space="preserve">   Farid    </w:t>
      </w:r>
      <w:r>
        <w:t xml:space="preserve">   Cornelia Funke     </w:t>
      </w:r>
      <w:r>
        <w:t xml:space="preserve">   10 December     </w:t>
      </w:r>
      <w:r>
        <w:t xml:space="preserve">   The Crow    </w:t>
      </w:r>
      <w:r>
        <w:t xml:space="preserve">   Fengolio    </w:t>
      </w:r>
      <w:r>
        <w:t xml:space="preserve">   Tinkerbell    </w:t>
      </w:r>
      <w:r>
        <w:t xml:space="preserve">   Ben    </w:t>
      </w:r>
      <w:r>
        <w:t xml:space="preserve">   Anna    </w:t>
      </w:r>
      <w:r>
        <w:t xml:space="preserve">   Inkheart    </w:t>
      </w:r>
      <w:r>
        <w:t xml:space="preserve">   Meggie    </w:t>
      </w:r>
      <w:r>
        <w:t xml:space="preserve">   Mo    </w:t>
      </w:r>
      <w:r>
        <w:t xml:space="preserve">   Dustfinger    </w:t>
      </w:r>
      <w:r>
        <w:t xml:space="preserve">   The Shadow    </w:t>
      </w:r>
      <w:r>
        <w:t xml:space="preserve">   Elinor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Inkheart</dc:title>
  <dcterms:created xsi:type="dcterms:W3CDTF">2021-10-11T09:42:37Z</dcterms:created>
  <dcterms:modified xsi:type="dcterms:W3CDTF">2021-10-11T09:42:37Z</dcterms:modified>
</cp:coreProperties>
</file>