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Inkheart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famous or well known , typically or some bad quality or deed.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maze-structure from greek mythology.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steal goods from (a place or person, typically using force and in a time of war or civil disorder)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savagely fierce , cruel , or violent.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Climb , move , or get in or get in or out or something in and awkward and laborious way , typically using both hands and feet.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convert(a text written in code, or a coded signal) into normal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drive , push, or cause to move in particular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given the impression that something harmful or evil is happening or will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deliberately destroy or damage (public or private property.)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fearful apprehension a feeling that something bad will happen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binds books as a profession.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blank or decorated leaf of paper at the beginning or end of a book, especially one fixed to the inside of the cover.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means to look at something critically or examine carefully.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teasing and contemptuous language or behavior directed at a particular person or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tending to avoid commitment or self-revelation, especially by responding only indirectly.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lacking any obvious principle of organization.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Inkheart</dc:title>
  <dcterms:created xsi:type="dcterms:W3CDTF">2021-10-11T09:42:11Z</dcterms:created>
  <dcterms:modified xsi:type="dcterms:W3CDTF">2021-10-11T09:42:11Z</dcterms:modified>
</cp:coreProperties>
</file>