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Inkopies </w:t>
      </w:r>
    </w:p>
    <w:p>
      <w:pPr>
        <w:pStyle w:val="Questions"/>
      </w:pPr>
      <w:r>
        <w:t xml:space="preserve">1. EMANJID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LLEOTRI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ARSIKGRSEET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KSEIRAS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GVREUT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EEONTRG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OBDRO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KELM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SKAA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VISEL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Mandjie    </w:t>
      </w:r>
      <w:r>
        <w:t xml:space="preserve">   Trollie    </w:t>
      </w:r>
      <w:r>
        <w:t xml:space="preserve">   Kasregister    </w:t>
      </w:r>
      <w:r>
        <w:t xml:space="preserve">   Kassier     </w:t>
      </w:r>
      <w:r>
        <w:t xml:space="preserve">   Vrugte     </w:t>
      </w:r>
      <w:r>
        <w:t xml:space="preserve">   Groente     </w:t>
      </w:r>
      <w:r>
        <w:t xml:space="preserve">   Brood     </w:t>
      </w:r>
      <w:r>
        <w:t xml:space="preserve">   Melk     </w:t>
      </w:r>
      <w:r>
        <w:t xml:space="preserve">   Kaas     </w:t>
      </w:r>
      <w:r>
        <w:t xml:space="preserve">   Vleis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Inkopies </dc:title>
  <dcterms:created xsi:type="dcterms:W3CDTF">2021-10-11T09:43:16Z</dcterms:created>
  <dcterms:modified xsi:type="dcterms:W3CDTF">2021-10-11T09:43:16Z</dcterms:modified>
</cp:coreProperties>
</file>