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Inksearch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Flatnose    </w:t>
      </w:r>
      <w:r>
        <w:t xml:space="preserve">   Silvernose    </w:t>
      </w:r>
      <w:r>
        <w:t xml:space="preserve">   The Piper    </w:t>
      </w:r>
      <w:r>
        <w:t xml:space="preserve">   Adderhead    </w:t>
      </w:r>
      <w:r>
        <w:t xml:space="preserve">   Cosimo    </w:t>
      </w:r>
      <w:r>
        <w:t xml:space="preserve">   Violante    </w:t>
      </w:r>
      <w:r>
        <w:t xml:space="preserve">   Cornelia Funke    </w:t>
      </w:r>
      <w:r>
        <w:t xml:space="preserve">   Basta    </w:t>
      </w:r>
      <w:r>
        <w:t xml:space="preserve">   Capricorn    </w:t>
      </w:r>
      <w:r>
        <w:t xml:space="preserve">   Gwin    </w:t>
      </w:r>
      <w:r>
        <w:t xml:space="preserve">   Jink    </w:t>
      </w:r>
      <w:r>
        <w:t xml:space="preserve">   Resa    </w:t>
      </w:r>
      <w:r>
        <w:t xml:space="preserve">   Mortimer    </w:t>
      </w:r>
      <w:r>
        <w:t xml:space="preserve">   Meggie    </w:t>
      </w:r>
      <w:r>
        <w:t xml:space="preserve">   Farid    </w:t>
      </w:r>
      <w:r>
        <w:t xml:space="preserve">   Moss Woman    </w:t>
      </w:r>
      <w:r>
        <w:t xml:space="preserve">   Smelt Mill    </w:t>
      </w:r>
      <w:r>
        <w:t xml:space="preserve">   Marten    </w:t>
      </w:r>
      <w:r>
        <w:t xml:space="preserve">   Dustfinger    </w:t>
      </w:r>
      <w:r>
        <w:t xml:space="preserve">   Fireeater    </w:t>
      </w:r>
      <w:r>
        <w:t xml:space="preserve">   Fireraiser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Inksearch</dc:title>
  <dcterms:created xsi:type="dcterms:W3CDTF">2021-10-11T09:41:43Z</dcterms:created>
  <dcterms:modified xsi:type="dcterms:W3CDTF">2021-10-11T09:41:43Z</dcterms:modified>
</cp:coreProperties>
</file>