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Inkspell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person's face) pale, typically because of poor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loud or uncontrollable laughter; hilarious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willing to divulge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person or thing) fall over; collapse.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false or pretended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several poisonous evergreen shrubs of the dogbane family that bear white, pink, or red blossoms.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intense pleasure or joy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once-folded sheet of paper having one leaf pasted flat against the inside of the front or back cover of a book and the other pasted at the base to the first or last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herbaceous plant that has jagged leaves covered with stinging hairs.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fierce; 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painful; causing agony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burn the skin or flesh of (a wound) with a heated instrument or caustic substance, typically to stop bleeding or prevent the wound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twisting of the face to show pain, disgust,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is not conspicuous or attracting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believing in or having superstitions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chiefly British: a fish dealer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think or react properly because of shock, surprise,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think or react properly because of shock, surprise,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small, uncomfortable, dirty house or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spot or mottled marking, usually occurring in clusters.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Inkspell Vocabulary</dc:title>
  <dcterms:created xsi:type="dcterms:W3CDTF">2021-10-11T09:42:24Z</dcterms:created>
  <dcterms:modified xsi:type="dcterms:W3CDTF">2021-10-11T09:42:24Z</dcterms:modified>
</cp:coreProperties>
</file>