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Inkword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Meggie's father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Farid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Mortimer's nickname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Adderhead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Meggie's father's only daughter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Inkdeath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important fire-eater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Jacopo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important fire-eater's sidekick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Cloud-Dancer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Dustfinger's biggest enemy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Fenoglio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Inkspell, Basta's new Master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who has a pet bear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Cornelia Funke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last 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Capricorn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 of Inkheart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Dustfinger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REAL author of Inkheart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Magpie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Mortola's nickname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Basta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Mortola's father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Wayless Wood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Mo's wife's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Folchart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Meggie's last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Unscramble: leWsyas  odoW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Black Prince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crippled tightrope walker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Mortola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who Mo was shot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Mortimer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Adderhead's grandson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Her Ugliness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Violante's Nickname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Meggie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Inkword matching</dc:title>
  <dcterms:created xsi:type="dcterms:W3CDTF">2021-10-11T09:41:41Z</dcterms:created>
  <dcterms:modified xsi:type="dcterms:W3CDTF">2021-10-11T09:41:41Z</dcterms:modified>
</cp:coreProperties>
</file>