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Inland Eastern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invasions    </w:t>
      </w:r>
      <w:r>
        <w:t xml:space="preserve">   Cyrillic    </w:t>
      </w:r>
      <w:r>
        <w:t xml:space="preserve">   Europe    </w:t>
      </w:r>
      <w:r>
        <w:t xml:space="preserve">   Vikings    </w:t>
      </w:r>
      <w:r>
        <w:t xml:space="preserve">   dictatorship    </w:t>
      </w:r>
      <w:r>
        <w:t xml:space="preserve">   immigration    </w:t>
      </w:r>
      <w:r>
        <w:t xml:space="preserve">   trade    </w:t>
      </w:r>
      <w:r>
        <w:t xml:space="preserve">   Hungary    </w:t>
      </w:r>
      <w:r>
        <w:t xml:space="preserve">   Romania    </w:t>
      </w:r>
      <w:r>
        <w:t xml:space="preserve">   tourists    </w:t>
      </w:r>
      <w:r>
        <w:t xml:space="preserve">   Danube    </w:t>
      </w:r>
      <w:r>
        <w:t xml:space="preserve">   cathedral    </w:t>
      </w:r>
      <w:r>
        <w:t xml:space="preserve">   Scandinavia    </w:t>
      </w:r>
      <w:r>
        <w:t xml:space="preserve">   Prague    </w:t>
      </w:r>
      <w:r>
        <w:t xml:space="preserve">   Budapest    </w:t>
      </w:r>
      <w:r>
        <w:t xml:space="preserve">   Bulgaria    </w:t>
      </w:r>
      <w:r>
        <w:t xml:space="preserve">   capitals    </w:t>
      </w:r>
      <w:r>
        <w:t xml:space="preserve">   Czechoslovakia    </w:t>
      </w:r>
      <w:r>
        <w:t xml:space="preserve">   empire    </w:t>
      </w:r>
      <w:r>
        <w:t xml:space="preserve">   Kiev    </w:t>
      </w:r>
      <w:r>
        <w:t xml:space="preserve">   Moldova    </w:t>
      </w:r>
      <w:r>
        <w:t xml:space="preserve">   republics    </w:t>
      </w:r>
      <w:r>
        <w:t xml:space="preserve">   Soviet Union    </w:t>
      </w:r>
      <w:r>
        <w:t xml:space="preserve">   Ukraine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Inland Eastern Europe</dc:title>
  <dcterms:created xsi:type="dcterms:W3CDTF">2021-10-11T09:41:48Z</dcterms:created>
  <dcterms:modified xsi:type="dcterms:W3CDTF">2021-10-11T09:41:48Z</dcterms:modified>
</cp:coreProperties>
</file>