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Inland Eastern Europe</w:t>
      </w:r>
    </w:p>
    <w:p>
      <w:pPr>
        <w:pStyle w:val="Questions"/>
      </w:pPr>
      <w:r>
        <w:t xml:space="preserve">1. IOIVNSSAN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GSIVNKI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RIOSSTUT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IVDCAAAINNS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IBLAGRAU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PREEMI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IUBPLSCER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LRIIYLCC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CTIDTOSPRHIA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NRYAGHU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EADNUB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EPAUGR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IPASCATL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EIKV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IVESTO OUNIN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UEPOER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TNIMAIGRIOM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ANARMOI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AACRDHELT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SDEBTUPA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AICEVKHOZLOSAC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MLOVOAD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ARUIKNE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Inland Eastern Europe</dc:title>
  <dcterms:created xsi:type="dcterms:W3CDTF">2021-10-11T09:41:51Z</dcterms:created>
  <dcterms:modified xsi:type="dcterms:W3CDTF">2021-10-11T09:41:51Z</dcterms:modified>
</cp:coreProperties>
</file>