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Inmigración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algo bueno, una ventaja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 no permitir el uso de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grupo social con la cultura común como latinos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 personas en la clase media que trabajan cada día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opuesto de equidad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para aceptar las consecuencias de algo malo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contribución (de dinero) a la nación de su salario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tiene un trabajo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número de las personas que viven en un lugar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persona que se ve obligado a abandonar su país para escapar de la guerra, la persecución, o un desastre 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desconocido para otras personas, extranjera, existe en el espacio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persona que viene a vivir en un país extranjero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días como la navidad y día de los reyes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 a una persona en necesidad de un lugar seguro donde quedarse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opuesto a la nativa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Inmigración</dc:title>
  <dcterms:created xsi:type="dcterms:W3CDTF">2021-10-11T09:41:39Z</dcterms:created>
  <dcterms:modified xsi:type="dcterms:W3CDTF">2021-10-11T09:41:39Z</dcterms:modified>
</cp:coreProperties>
</file>