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Innate Immune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openings on your body are wet and try and trap “invaders” with a sticky substance lining their openings.  	-nose, mouth, and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type of barrier a moat is for a castle.  Our skin is also this type of barrier. 	Physical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uncomfortable sensation keeps you from re-injuring yourself, so your body can heal.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type of cell that “eats” another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helps chemical reactions happen faster, so that cells can make what they need to repair the damage.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the result of all the “backup” rushing to defend your body from invading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Swelling, redness, heat, pain.  These are the 4 signs that this type of response is happening.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Assassins-This type of cell detects cells that are infected with viruses or have become cancerous.  	Natural killer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Four letter acronym-it is the identification tag of the cell that tells the “guards” that everything is okay and they belong there.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molecule serves as a chemical siren to get the backup.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phagocyte that mainly protects your organs.  They can destroy bacteria and fungi for a long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responders.  This type of phagocyte kills a few bad guys but doesn’t last long.  Makes up pus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Largest immune organ in our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type of macrophage stays in one location and destroys any passing invading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means the blood vessels expand allowing more traffic through.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Proteins on your skin that attack bacteria and Fungi (cell walls) and prevents infection.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type of macrophage moves around in searching and destroying any invading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Clear fluid that is part of blood but also can move through the lymphatic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Innate Immune System</dc:title>
  <dcterms:created xsi:type="dcterms:W3CDTF">2021-10-11T09:41:57Z</dcterms:created>
  <dcterms:modified xsi:type="dcterms:W3CDTF">2021-10-11T09:41:57Z</dcterms:modified>
</cp:coreProperties>
</file>