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Innatism Vs Empiricism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Arguements    </w:t>
      </w:r>
      <w:r>
        <w:t xml:space="preserve">   Word search    </w:t>
      </w:r>
      <w:r>
        <w:t xml:space="preserve">   Meno    </w:t>
      </w:r>
      <w:r>
        <w:t xml:space="preserve">   Aldridge    </w:t>
      </w:r>
      <w:r>
        <w:t xml:space="preserve">   Universal    </w:t>
      </w:r>
      <w:r>
        <w:t xml:space="preserve">   Transparency of ideas    </w:t>
      </w:r>
      <w:r>
        <w:t xml:space="preserve">   Leibniz    </w:t>
      </w:r>
      <w:r>
        <w:t xml:space="preserve">   Plato    </w:t>
      </w:r>
      <w:r>
        <w:t xml:space="preserve">   Concepts    </w:t>
      </w:r>
      <w:r>
        <w:t xml:space="preserve">   Innate ideas    </w:t>
      </w:r>
      <w:r>
        <w:t xml:space="preserve">   Necessary truths    </w:t>
      </w:r>
      <w:r>
        <w:t xml:space="preserve">   Ideas    </w:t>
      </w:r>
      <w:r>
        <w:t xml:space="preserve">   Innatism    </w:t>
      </w:r>
      <w:r>
        <w:t xml:space="preserve">   Locke    </w:t>
      </w:r>
      <w:r>
        <w:t xml:space="preserve">   Empiricism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Innatism Vs Empiricism</dc:title>
  <dcterms:created xsi:type="dcterms:W3CDTF">2021-10-11T09:42:40Z</dcterms:created>
  <dcterms:modified xsi:type="dcterms:W3CDTF">2021-10-11T09:42:40Z</dcterms:modified>
</cp:coreProperties>
</file>