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Inner 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Courage    </w:t>
      </w:r>
      <w:r>
        <w:t xml:space="preserve">   Giving    </w:t>
      </w:r>
      <w:r>
        <w:t xml:space="preserve">   Authentic    </w:t>
      </w:r>
      <w:r>
        <w:t xml:space="preserve">   Sparkle    </w:t>
      </w:r>
      <w:r>
        <w:t xml:space="preserve">   Goddess    </w:t>
      </w:r>
      <w:r>
        <w:t xml:space="preserve">   Glowing    </w:t>
      </w:r>
      <w:r>
        <w:t xml:space="preserve">   Strength    </w:t>
      </w:r>
      <w:r>
        <w:t xml:space="preserve">   Peaceful    </w:t>
      </w:r>
      <w:r>
        <w:t xml:space="preserve">   Positive    </w:t>
      </w:r>
      <w:r>
        <w:t xml:space="preserve">   Embrace    </w:t>
      </w:r>
      <w:r>
        <w:t xml:space="preserve">   Compassionate    </w:t>
      </w:r>
      <w:r>
        <w:t xml:space="preserve">   Kind    </w:t>
      </w:r>
      <w:r>
        <w:t xml:space="preserve">   Faith    </w:t>
      </w:r>
      <w:r>
        <w:t xml:space="preserve">   Empower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Inner Beauty</dc:title>
  <dcterms:created xsi:type="dcterms:W3CDTF">2021-10-11T09:42:33Z</dcterms:created>
  <dcterms:modified xsi:type="dcterms:W3CDTF">2021-10-11T09:42:33Z</dcterms:modified>
</cp:coreProperties>
</file>