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Inner Man - Lesson 2 Crossword - God's Plan for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Bible reference (Book and Chapter) for our attitude infall circumstances: joy always, thankfulness in everything, and contentment whatever state we're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can't avoid it, so I'll grin and bear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allows problems in our lives to build _________________ in us (Rom. 8:29)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youngest brother who spent his boyhood tending sheep but grew up to rule a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"Nothing will cause me to bow my head in defeat."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allows problems in our lives to give us ____________ (James 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will rejoice and happily embrace bad circumstances because they're for my 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God's goal in working all things for our good in to conform us to the image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"good" is Romans 8:28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allows problems in our lives to drive us to His _________ (Ps. 119:71)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______________________ and griping are not Christian virtues.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wife false accused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Joseph's brothers ______________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Corinthians 5:17 "If anyone is in Christ, he is a ________________________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king of Babylon in Daniel?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prerequisite that must be fulfilled for God to perform His plan for every believer given in Romans 8:28 is that they are _____________ according to his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summarized the outcome and purpose of his lifelong circumstances in Genesis 50:20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Joseph's brother's sold him to the 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"Eat, drink, be merry; tomorrow we die."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prerequisite that must be fulfilled for God to perform His plan for every believer given in Romans 8:28 is that they __________________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 missionary to India whose  Bible translation work burned up in a fire?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 Man - Lesson 2 Crossword - God's Plan for My Life</dc:title>
  <dcterms:created xsi:type="dcterms:W3CDTF">2021-10-11T09:43:00Z</dcterms:created>
  <dcterms:modified xsi:type="dcterms:W3CDTF">2021-10-11T09:43:00Z</dcterms:modified>
</cp:coreProperties>
</file>