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Inner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and modern-day servants of Jehovah managed to maintain what despite changing circumstances?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Poured anguish to Jehovah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Joseph cope with suffering in prison?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Calm and quiet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Joseph endure slavery and imprisonment in Egypt?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Inner peace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131:2 encourages us to do what to our soul?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Focused on God’s blessing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Joseph do likely on more than one occasion?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right 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experience what firsthand mentioned at Philippians 4?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Peace of God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immediately pray about changing circumstances, what response can we expect?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They can easily paralyze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need to maintain to be useful to Jehovah?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Effect God’s spirit in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joy in life is dependent, not on my circumstances, but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Negative feelings disappear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effect can sudden changes and worries have in our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Make best of circumstances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find ourselves in situation we have little or no control, what should we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13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 Peace</dc:title>
  <dcterms:created xsi:type="dcterms:W3CDTF">2021-10-11T09:42:31Z</dcterms:created>
  <dcterms:modified xsi:type="dcterms:W3CDTF">2021-10-11T09:42:31Z</dcterms:modified>
</cp:coreProperties>
</file>