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Inner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Percentage  of Mars's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20% of Venus's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planet is 58,000,000 km away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solid rock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solid inner layer (mostly made of iron and nickel)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found evidence of water on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molten rock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Mercury has virtually 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planet other than Earth with frozen ice caps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weak on Mercury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Venus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liquid center (mostly make of iron and nickel)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Venus's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Mercury is most likely made up of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Earth's twin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Inner Planets</dc:title>
  <dcterms:created xsi:type="dcterms:W3CDTF">2021-10-11T09:41:55Z</dcterms:created>
  <dcterms:modified xsi:type="dcterms:W3CDTF">2021-10-11T09:41:55Z</dcterms:modified>
</cp:coreProperties>
</file>