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Inner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2 moons of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four planets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Planet with no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Planet with a red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Planet that living things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2 moons of Mars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Measurement that shows amount of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Infrared radiation trapped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Closest planet 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Sunlight getting reflected by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Cliff produced by ocean or faulting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planet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Inner Planets</dc:title>
  <dcterms:created xsi:type="dcterms:W3CDTF">2021-10-11T09:42:02Z</dcterms:created>
  <dcterms:modified xsi:type="dcterms:W3CDTF">2021-10-11T09:42:02Z</dcterms:modified>
</cp:coreProperties>
</file>