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Inner and Outer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terrestrial planets    </w:t>
      </w:r>
      <w:r>
        <w:t xml:space="preserve">   greenhouse effect    </w:t>
      </w:r>
      <w:r>
        <w:t xml:space="preserve">   Galileo    </w:t>
      </w:r>
      <w:r>
        <w:t xml:space="preserve">   ice    </w:t>
      </w:r>
      <w:r>
        <w:t xml:space="preserve">   rock    </w:t>
      </w:r>
      <w:r>
        <w:t xml:space="preserve">   Rings    </w:t>
      </w:r>
      <w:r>
        <w:t xml:space="preserve">   Gas giants    </w:t>
      </w:r>
      <w:r>
        <w:t xml:space="preserve">   Great Red Spot    </w:t>
      </w:r>
      <w:r>
        <w:t xml:space="preserve">   gravity    </w:t>
      </w:r>
      <w:r>
        <w:t xml:space="preserve">   atmosphere    </w:t>
      </w:r>
      <w:r>
        <w:t xml:space="preserve">   Uranus    </w:t>
      </w:r>
      <w:r>
        <w:t xml:space="preserve">   Mars    </w:t>
      </w:r>
      <w:r>
        <w:t xml:space="preserve">   Mercury    </w:t>
      </w:r>
      <w:r>
        <w:t xml:space="preserve">   Venus    </w:t>
      </w:r>
      <w:r>
        <w:t xml:space="preserve">   Earth    </w:t>
      </w:r>
      <w:r>
        <w:t xml:space="preserve">   Neptune    </w:t>
      </w:r>
      <w:r>
        <w:t xml:space="preserve">   Europa    </w:t>
      </w:r>
      <w:r>
        <w:t xml:space="preserve">   Saturn    </w:t>
      </w:r>
      <w:r>
        <w:t xml:space="preserve">   Callisto    </w:t>
      </w:r>
      <w:r>
        <w:t xml:space="preserve">   Ganymede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 and Outer Planets</dc:title>
  <dcterms:created xsi:type="dcterms:W3CDTF">2021-10-11T09:42:09Z</dcterms:created>
  <dcterms:modified xsi:type="dcterms:W3CDTF">2021-10-11T09:42:09Z</dcterms:modified>
</cp:coreProperties>
</file>