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Innervation &amp; Blood Supply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lets you lick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supplies both innervation and blood to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gives Blood to the spleen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makes your teeth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 mesenteric artery handles the second half of the large intestine’s blood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just about gluten intolerance also an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nervous system control of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supplies blood to most of the small intestine and the first half of the large intestine ____ mesenteric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thoracic portion is supplied by ______ and esophageal branches of the thoracic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 plexus carries sympathetic and sensory fibres of the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gives blood to the Uvula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left and right _____ artery of the stomatch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anal canal above the pectinate line is supplied by the terminal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Innervation of the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esophagus is innervated by the vagus nerve and the ______ and thoracic sympathetic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allows you to salivate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liver is innervated by the hepatic plexus which contains parasympathetic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supplies the gallbladder with 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muscle fibers of the trachea are innervated by the recurrent _______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Keeps the anal canal and orifice close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Innervation &amp; Blood Supply Digestive System</dc:title>
  <dcterms:created xsi:type="dcterms:W3CDTF">2021-10-11T09:42:50Z</dcterms:created>
  <dcterms:modified xsi:type="dcterms:W3CDTF">2021-10-11T09:42:50Z</dcterms:modified>
</cp:coreProperties>
</file>