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Innovation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groundbreaking    </w:t>
      </w:r>
      <w:r>
        <w:t xml:space="preserve">   innovator    </w:t>
      </w:r>
      <w:r>
        <w:t xml:space="preserve">   innovate    </w:t>
      </w:r>
      <w:r>
        <w:t xml:space="preserve">   enterprising    </w:t>
      </w:r>
      <w:r>
        <w:t xml:space="preserve">   resilient    </w:t>
      </w:r>
      <w:r>
        <w:t xml:space="preserve">   clever    </w:t>
      </w:r>
      <w:r>
        <w:t xml:space="preserve">   different    </w:t>
      </w:r>
      <w:r>
        <w:t xml:space="preserve">   inspired    </w:t>
      </w:r>
      <w:r>
        <w:t xml:space="preserve">   cuttingedge    </w:t>
      </w:r>
      <w:r>
        <w:t xml:space="preserve">   pioneering    </w:t>
      </w:r>
      <w:r>
        <w:t xml:space="preserve">   experimental    </w:t>
      </w:r>
      <w:r>
        <w:t xml:space="preserve">   fresh    </w:t>
      </w:r>
      <w:r>
        <w:t xml:space="preserve">   modern    </w:t>
      </w:r>
      <w:r>
        <w:t xml:space="preserve">   imaginative    </w:t>
      </w:r>
      <w:r>
        <w:t xml:space="preserve">   novel    </w:t>
      </w:r>
      <w:r>
        <w:t xml:space="preserve">   creative    </w:t>
      </w:r>
      <w:r>
        <w:t xml:space="preserve">   inventive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</dc:title>
  <dcterms:created xsi:type="dcterms:W3CDTF">2021-10-11T09:43:23Z</dcterms:created>
  <dcterms:modified xsi:type="dcterms:W3CDTF">2021-10-11T09:43:23Z</dcterms:modified>
</cp:coreProperties>
</file>