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Innovation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growth    </w:t>
      </w:r>
      <w:r>
        <w:t xml:space="preserve">   efficiency    </w:t>
      </w:r>
      <w:r>
        <w:t xml:space="preserve">   risk    </w:t>
      </w:r>
      <w:r>
        <w:t xml:space="preserve">   simplify    </w:t>
      </w:r>
      <w:r>
        <w:t xml:space="preserve">   solution    </w:t>
      </w:r>
      <w:r>
        <w:t xml:space="preserve">   plan    </w:t>
      </w:r>
      <w:r>
        <w:t xml:space="preserve">   develop    </w:t>
      </w:r>
      <w:r>
        <w:t xml:space="preserve">   inspire    </w:t>
      </w:r>
      <w:r>
        <w:t xml:space="preserve">   communication    </w:t>
      </w:r>
      <w:r>
        <w:t xml:space="preserve">   vision    </w:t>
      </w:r>
      <w:r>
        <w:t xml:space="preserve">   achieve    </w:t>
      </w:r>
      <w:r>
        <w:t xml:space="preserve">   teamwork    </w:t>
      </w:r>
      <w:r>
        <w:t xml:space="preserve">   collaboration    </w:t>
      </w:r>
      <w:r>
        <w:t xml:space="preserve">   strategy    </w:t>
      </w:r>
      <w:r>
        <w:t xml:space="preserve">   idea    </w:t>
      </w:r>
      <w:r>
        <w:t xml:space="preserve">   design    </w:t>
      </w:r>
      <w:r>
        <w:t xml:space="preserve">   implement    </w:t>
      </w:r>
      <w:r>
        <w:t xml:space="preserve">   success    </w:t>
      </w:r>
      <w:r>
        <w:t xml:space="preserve">   brainstorm    </w:t>
      </w:r>
      <w:r>
        <w:t xml:space="preserve">   digital    </w:t>
      </w:r>
      <w:r>
        <w:t xml:space="preserve">   technology    </w:t>
      </w:r>
      <w:r>
        <w:t xml:space="preserve">   creativity    </w:t>
      </w:r>
      <w:r>
        <w:t xml:space="preserve">   innovation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July</dc:title>
  <dcterms:created xsi:type="dcterms:W3CDTF">2021-10-11T09:42:47Z</dcterms:created>
  <dcterms:modified xsi:type="dcterms:W3CDTF">2021-10-11T09:42:47Z</dcterms:modified>
</cp:coreProperties>
</file>