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Innovation of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vehicle that send a person to a hospital.___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Scalpel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cutting off a sick and not needed body part.___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Facial Reconstruction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recreating the face of a individual.___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Prosthetics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do to to keep your self clean and away from germs.___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Embalming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doctors use before they do surgery on their patient.___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Ambulance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Cuts and holes that are on the upper part of your body that a soldier had gotten in the war.___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Amputation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infectious bacterial fever with an eruption of red spots on the chest and abdomen and severe intestinal irritation.___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Anesthesia Inhaler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Preserve (a corpse) from decay, originally with spices and now usually by arterial injection of a preservative.___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Sanitation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knife with a small, sharp, sometimes detachable blade, as used by a surgeon.___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Typhoid Fever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Denoting an artificial body part, such as a limb, a heart, or a breast implant.___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Closing Chest Wounds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Innovation of Medicine</dc:title>
  <dcterms:created xsi:type="dcterms:W3CDTF">2021-10-11T09:42:25Z</dcterms:created>
  <dcterms:modified xsi:type="dcterms:W3CDTF">2021-10-11T09:42:25Z</dcterms:modified>
</cp:coreProperties>
</file>