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Innovations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can’t see, never stops and starts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made up company selling lychee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people express their ideas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circular building full of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technology used to spy on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outside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competition, you are very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strange and suspicious man working in the 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beloved seal named ....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Creativity    </w:t>
      </w:r>
      <w:r>
        <w:t xml:space="preserve">   Creativity    </w:t>
      </w:r>
      <w:r>
        <w:t xml:space="preserve">   Resilience    </w:t>
      </w:r>
      <w:r>
        <w:t xml:space="preserve">   Dome     </w:t>
      </w:r>
      <w:r>
        <w:t xml:space="preserve">   Lycia    </w:t>
      </w:r>
      <w:r>
        <w:t xml:space="preserve">   Wayne    </w:t>
      </w:r>
      <w:r>
        <w:t xml:space="preserve">   Camera    </w:t>
      </w:r>
      <w:r>
        <w:t xml:space="preserve">   Competitive     </w:t>
      </w:r>
      <w:r>
        <w:t xml:space="preserve">   Time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</dc:title>
  <dcterms:created xsi:type="dcterms:W3CDTF">2021-10-11T09:42:57Z</dcterms:created>
  <dcterms:modified xsi:type="dcterms:W3CDTF">2021-10-11T09:42:57Z</dcterms:modified>
</cp:coreProperties>
</file>