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Innovations in Science and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discovered the vaccine for rabies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Louis Pasteur created the vaccine for this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software did Bill Gates create?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field of science was created because Louis Pasteur studied bacteria.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created a machine the cuts, binds, and stacks wheat in field?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comet Maria Mitchell discovered?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machine cuts, binds, and stacks wheat.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organization that gives to charities and science research?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Louis Pasteur discovered that this kills bacteria.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discovered the vaccine for polio while research the flu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is an astronomer.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disease affects the nervous system and can cause paralysis</w:t>
            </w:r>
          </w:p>
        </w:tc>
      </w:tr>
    </w:tbl>
    <w:p>
      <w:pPr>
        <w:pStyle w:val="WordBankMedium"/>
      </w:pPr>
      <w:r>
        <w:t xml:space="preserve">   Louis Pasteur    </w:t>
      </w:r>
      <w:r>
        <w:t xml:space="preserve">   Polio    </w:t>
      </w:r>
      <w:r>
        <w:t xml:space="preserve">   Microsoft    </w:t>
      </w:r>
      <w:r>
        <w:t xml:space="preserve">   Cyrus McCormick    </w:t>
      </w:r>
      <w:r>
        <w:t xml:space="preserve">   mechanical reaper    </w:t>
      </w:r>
      <w:r>
        <w:t xml:space="preserve">   Gates Foundation    </w:t>
      </w:r>
      <w:r>
        <w:t xml:space="preserve">   Maria Mitchell    </w:t>
      </w:r>
      <w:r>
        <w:t xml:space="preserve">   Miss Mitchell's Comet    </w:t>
      </w:r>
      <w:r>
        <w:t xml:space="preserve">   Jonah Salk    </w:t>
      </w:r>
      <w:r>
        <w:t xml:space="preserve">   rabies    </w:t>
      </w:r>
      <w:r>
        <w:t xml:space="preserve">   Heat    </w:t>
      </w:r>
      <w:r>
        <w:t xml:space="preserve">   Microbiology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Innovations in Science and Technology</dc:title>
  <dcterms:created xsi:type="dcterms:W3CDTF">2021-10-11T09:42:22Z</dcterms:created>
  <dcterms:modified xsi:type="dcterms:W3CDTF">2021-10-11T09:42:22Z</dcterms:modified>
</cp:coreProperties>
</file>