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Innovative Engineer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Bombs and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highways and thought of ways to stop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the idea of directly transferring DNA from one organism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the circuit and wireless charging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parking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food processing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Created railroads for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Lockhead Martin and Kaman K-max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Lightbulbs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Created magnetic resonance imaging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Abio-cor artificial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anti lock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the rock and paper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 Jet, Jet engine, turbine, turbo jet and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the Golden Gate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phones, laptops, and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electronic 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Tests the quality of an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the idea of putting material around pipes for air to flow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patents and the utility 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Innovative Engineer Careers</dc:title>
  <dcterms:created xsi:type="dcterms:W3CDTF">2021-10-11T09:42:12Z</dcterms:created>
  <dcterms:modified xsi:type="dcterms:W3CDTF">2021-10-11T09:42:12Z</dcterms:modified>
</cp:coreProperties>
</file>