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Inorganic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example of this word is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may or may not contain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be decomposed by electrolysis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chemical element required for normal growth of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in flash light bulbs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salt or ester of phosphoric acid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naturally occurring inorganic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silvery-white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soft grey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red-brown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chemical element of atomic number 26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Inorganic Chemistry</dc:title>
  <dcterms:created xsi:type="dcterms:W3CDTF">2021-10-11T09:43:35Z</dcterms:created>
  <dcterms:modified xsi:type="dcterms:W3CDTF">2021-10-11T09:43:35Z</dcterms:modified>
</cp:coreProperties>
</file>