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Inorganic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mixtures of compounds that resis pH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Acids and bases are both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Inorganic compounds do not contain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inorganic compound in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Ions conduct __________ currents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is a necessary part of __________ and dehydration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dissolves and dissociates __________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Bases have a pH __________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heat capacity means water absorbs and releases heat with little __________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Acids donate __________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hydrogen ion concentration decreases, 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property of water means it protects certain organs from physical trauma?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hydrogen ion concentration increases, 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Salts contain __________ and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Inorganic Compounds</dc:title>
  <dcterms:created xsi:type="dcterms:W3CDTF">2021-10-11T09:43:03Z</dcterms:created>
  <dcterms:modified xsi:type="dcterms:W3CDTF">2021-10-11T09:43:03Z</dcterms:modified>
</cp:coreProperties>
</file>