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Input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camera    </w:t>
      </w:r>
      <w:r>
        <w:t xml:space="preserve">   Microphone    </w:t>
      </w:r>
      <w:r>
        <w:t xml:space="preserve">   Ergonomic    </w:t>
      </w:r>
      <w:r>
        <w:t xml:space="preserve">   Motherboard    </w:t>
      </w:r>
      <w:r>
        <w:t xml:space="preserve">   Monitor    </w:t>
      </w:r>
      <w:r>
        <w:t xml:space="preserve">   Windows    </w:t>
      </w:r>
      <w:r>
        <w:t xml:space="preserve">   Hardware    </w:t>
      </w:r>
      <w:r>
        <w:t xml:space="preserve">   Software    </w:t>
      </w:r>
      <w:r>
        <w:t xml:space="preserve">   Computer    </w:t>
      </w:r>
      <w:r>
        <w:t xml:space="preserve">   Laptop    </w:t>
      </w:r>
      <w:r>
        <w:t xml:space="preserve">   Speaker    </w:t>
      </w:r>
      <w:r>
        <w:t xml:space="preserve">   Joystick    </w:t>
      </w:r>
      <w:r>
        <w:t xml:space="preserve">   Scanner    </w:t>
      </w:r>
      <w:r>
        <w:t xml:space="preserve">   Mouse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</dc:title>
  <dcterms:created xsi:type="dcterms:W3CDTF">2021-10-11T09:42:54Z</dcterms:created>
  <dcterms:modified xsi:type="dcterms:W3CDTF">2021-10-11T09:42:54Z</dcterms:modified>
</cp:coreProperties>
</file>