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Devices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input device is used for cashpoints; you can choose the options by selecting with your 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Useful input device for transferring an exact copy from paper to the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reader can automatically input data from black and white stripes on the side of food packages.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the device that can input data from multiple choice tests.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Input device used to capture sound and voices.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pointing and clicking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input device useful for playing games.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the device that can read characters from cheques.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type data into the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device is useful in outputting sound.</w:t>
            </w:r>
          </w:p>
        </w:tc>
      </w:tr>
    </w:tbl>
    <w:p>
      <w:pPr>
        <w:pStyle w:val="WordBankSmall"/>
      </w:pPr>
      <w:r>
        <w:t xml:space="preserve">   Barcode    </w:t>
      </w:r>
      <w:r>
        <w:t xml:space="preserve">   Joystick    </w:t>
      </w:r>
      <w:r>
        <w:t xml:space="preserve">   OMR    </w:t>
      </w:r>
      <w:r>
        <w:t xml:space="preserve">   Touchscreen    </w:t>
      </w:r>
      <w:r>
        <w:t xml:space="preserve">   Mouse    </w:t>
      </w:r>
      <w:r>
        <w:t xml:space="preserve">   Keyboard    </w:t>
      </w:r>
      <w:r>
        <w:t xml:space="preserve">   Scanner    </w:t>
      </w:r>
      <w:r>
        <w:t xml:space="preserve">   MICR    </w:t>
      </w:r>
      <w:r>
        <w:t xml:space="preserve">   Microphone    </w:t>
      </w:r>
      <w:r>
        <w:t xml:space="preserve">   Speaker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Devices Crossword Puzzle</dc:title>
  <dcterms:created xsi:type="dcterms:W3CDTF">2021-10-11T09:43:24Z</dcterms:created>
  <dcterms:modified xsi:type="dcterms:W3CDTF">2021-10-11T09:43:24Z</dcterms:modified>
</cp:coreProperties>
</file>