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Input Output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wearable device outputs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input device takes in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sit on at a desk?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we call a display that allows us to use our fingers to control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input device allows us to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peripheral displays us the image on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part of a computer contains the ALU?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input device let's us draw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non-wearable device outputs audio?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device captures videos or images outside the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input device moves the cursor around the screen?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Input Output Devices</dc:title>
  <dcterms:created xsi:type="dcterms:W3CDTF">2022-08-05T18:35:36Z</dcterms:created>
  <dcterms:modified xsi:type="dcterms:W3CDTF">2022-08-05T18:35:36Z</dcterms:modified>
</cp:coreProperties>
</file>