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Input and Output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input device which allows you to control a game.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Input device which allows you to input audio.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Combines microphone and headphones to input and output audio data.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you to produce a 'hard copy'.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Input device which allows you to input drawings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input device which is used to enter text.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Input device controlled by fingers or stylus.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just one person to hear audio output.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a peripheral or inbuilt device allowing you to hear output audio.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Pointing and inputting device.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input visual data.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Input and Output Devices</dc:title>
  <dcterms:created xsi:type="dcterms:W3CDTF">2022-08-05T18:35:49Z</dcterms:created>
  <dcterms:modified xsi:type="dcterms:W3CDTF">2022-08-05T18:35:49Z</dcterms:modified>
</cp:coreProperties>
</file>