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and 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Touchpad    </w:t>
      </w:r>
      <w:r>
        <w:t xml:space="preserve">   SDcard    </w:t>
      </w:r>
      <w:r>
        <w:t xml:space="preserve">   Memorystick    </w:t>
      </w:r>
      <w:r>
        <w:t xml:space="preserve">   Mouse    </w:t>
      </w:r>
      <w:r>
        <w:t xml:space="preserve">   Keyboard    </w:t>
      </w:r>
      <w:r>
        <w:t xml:space="preserve">   Scanner    </w:t>
      </w:r>
      <w:r>
        <w:t xml:space="preserve">   Printer    </w:t>
      </w:r>
      <w:r>
        <w:t xml:space="preserve">   Headphones    </w:t>
      </w:r>
      <w:r>
        <w:t xml:space="preserve">   WindowsPC    </w:t>
      </w:r>
      <w:r>
        <w:t xml:space="preserve">   Microphone    </w:t>
      </w:r>
      <w:r>
        <w:t xml:space="preserve">   Webcam    </w:t>
      </w:r>
      <w:r>
        <w:t xml:space="preserve">   Digitalcamera    </w:t>
      </w:r>
      <w:r>
        <w:t xml:space="preserve">   Monitor    </w:t>
      </w:r>
      <w:r>
        <w:t xml:space="preserve">   Television    </w:t>
      </w:r>
      <w:r>
        <w:t xml:space="preserve">   Watch    </w:t>
      </w:r>
      <w:r>
        <w:t xml:space="preserve">   Airpods    </w:t>
      </w:r>
      <w:r>
        <w:t xml:space="preserve">   iMac    </w:t>
      </w:r>
      <w:r>
        <w:t xml:space="preserve">   Macbookpro    </w:t>
      </w:r>
      <w:r>
        <w:t xml:space="preserve">   iPad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and Output devices</dc:title>
  <dcterms:created xsi:type="dcterms:W3CDTF">2021-10-11T09:43:19Z</dcterms:created>
  <dcterms:modified xsi:type="dcterms:W3CDTF">2021-10-11T09:43:19Z</dcterms:modified>
</cp:coreProperties>
</file>