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Input and output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Monitor    </w:t>
      </w:r>
      <w:r>
        <w:t xml:space="preserve">   webcam    </w:t>
      </w:r>
      <w:r>
        <w:t xml:space="preserve">   Light pen    </w:t>
      </w:r>
      <w:r>
        <w:t xml:space="preserve">   touchscreen    </w:t>
      </w:r>
      <w:r>
        <w:t xml:space="preserve">   joystick    </w:t>
      </w:r>
      <w:r>
        <w:t xml:space="preserve">   microphone    </w:t>
      </w:r>
      <w:r>
        <w:t xml:space="preserve">   headphones    </w:t>
      </w:r>
      <w:r>
        <w:t xml:space="preserve">   scanner    </w:t>
      </w:r>
      <w:r>
        <w:t xml:space="preserve">   printer    </w:t>
      </w:r>
      <w:r>
        <w:t xml:space="preserve">   plotter    </w:t>
      </w:r>
      <w:r>
        <w:t xml:space="preserve">   keyboard    </w:t>
      </w:r>
      <w:r>
        <w:t xml:space="preserve">  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Input and output devices</dc:title>
  <dcterms:created xsi:type="dcterms:W3CDTF">2021-10-11T09:42:52Z</dcterms:created>
  <dcterms:modified xsi:type="dcterms:W3CDTF">2021-10-11T09:42:52Z</dcterms:modified>
</cp:coreProperties>
</file>