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Inputs to Technological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on which a lever rests or is supported and on which it pivots.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lever in which the fulcrum is positioned between the load and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repairs and maintains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material that is fitted to be driven in between two objects to separate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 and stable in shape; not a liquid or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made from two or more constituent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or machine that uses effort over a short period of time to move a load through a longer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use up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Company or group of people authorized to act as a single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Material used to store genetic information in the nuclei or the mitochondria of an organisms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Organic remains of biotic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wheel with a grooved rim around which a cord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Lever in which the effort is placed between the fulcrum and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unrelated to organic matter or organic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Lever In which the load lies between the fulcrum and the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inclined at an angle to the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organizes and operates a business or businesses, taking on greater than normal financial risks in order to do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Facts and statistics collected together for reference or analysis.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studies one or more of the natural or physical 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Flowing freely but of constant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Rigid bar resting on a pivot.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Inputs to Technological Systems</dc:title>
  <dcterms:created xsi:type="dcterms:W3CDTF">2021-10-11T09:41:51Z</dcterms:created>
  <dcterms:modified xsi:type="dcterms:W3CDTF">2021-10-11T09:41:51Z</dcterms:modified>
</cp:coreProperties>
</file>