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Inquiry Based Learning</w:t>
      </w:r>
    </w:p>
    <w:p>
      <w:pPr>
        <w:pStyle w:val="Questions"/>
      </w:pPr>
      <w:r>
        <w:t xml:space="preserve">1. LDVOPEE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SAHREREC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ENSPTRE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RETLCEF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TGNMANEEEG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EYOTXLMPCI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IUNQIRY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SUORCIITY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EANIOOMTCTING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XEERPT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Based Learning</dc:title>
  <dcterms:created xsi:type="dcterms:W3CDTF">2021-10-11T09:43:19Z</dcterms:created>
  <dcterms:modified xsi:type="dcterms:W3CDTF">2021-10-11T09:43:19Z</dcterms:modified>
</cp:coreProperties>
</file>