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Inquiry Based Learning</w:t>
      </w:r>
    </w:p>
    <w:p>
      <w:pPr>
        <w:pStyle w:val="Questions"/>
      </w:pPr>
      <w:r>
        <w:t xml:space="preserve">1. ERASCHRE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TCLACIRI HNTNIKGI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QTUSESINO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ARLOTIICATF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OYCISIUTR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SSECEORUR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EUTDARDNNS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TUCEERUTRSR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RESSOCP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IIVSNNTOAITEG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HCENLLGASE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NUSDCIOSIS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LAERCOATBOL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MDNLIGEO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EROFELTNIC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Inquiry Based Learning</dc:title>
  <dcterms:created xsi:type="dcterms:W3CDTF">2021-10-11T09:43:29Z</dcterms:created>
  <dcterms:modified xsi:type="dcterms:W3CDTF">2021-10-11T09:43:29Z</dcterms:modified>
</cp:coreProperties>
</file>