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Inquiry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Discussion    </w:t>
      </w:r>
      <w:r>
        <w:t xml:space="preserve">   Feedback    </w:t>
      </w:r>
      <w:r>
        <w:t xml:space="preserve">   Group    </w:t>
      </w:r>
      <w:r>
        <w:t xml:space="preserve">   Discovery    </w:t>
      </w:r>
      <w:r>
        <w:t xml:space="preserve">   Growth    </w:t>
      </w:r>
      <w:r>
        <w:t xml:space="preserve">   Critically    </w:t>
      </w:r>
      <w:r>
        <w:t xml:space="preserve">   Creative    </w:t>
      </w:r>
      <w:r>
        <w:t xml:space="preserve">   Represent    </w:t>
      </w:r>
      <w:r>
        <w:t xml:space="preserve">   Communicate    </w:t>
      </w:r>
      <w:r>
        <w:t xml:space="preserve">   Reasoning    </w:t>
      </w:r>
      <w:r>
        <w:t xml:space="preserve">   Solve    </w:t>
      </w:r>
      <w:r>
        <w:t xml:space="preserve">   Analyze    </w:t>
      </w:r>
      <w:r>
        <w:t xml:space="preserve">   Investigate    </w:t>
      </w:r>
      <w:r>
        <w:t xml:space="preserve">   Explore    </w:t>
      </w:r>
      <w:r>
        <w:t xml:space="preserve">   Reflecting    </w:t>
      </w:r>
      <w:r>
        <w:t xml:space="preserve">   Shared    </w:t>
      </w:r>
      <w:r>
        <w:t xml:space="preserve">   Focus    </w:t>
      </w:r>
      <w:r>
        <w:t xml:space="preserve">   Inquiry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Terms Word Search</dc:title>
  <dcterms:created xsi:type="dcterms:W3CDTF">2022-01-26T03:46:04Z</dcterms:created>
  <dcterms:modified xsi:type="dcterms:W3CDTF">2022-01-26T03:46:04Z</dcterms:modified>
</cp:coreProperties>
</file>