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Inquiry and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an experiment that does not change and is used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answering questions about the world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in advance what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answer to a question that follows what you already know and can be tested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judgement or opinion formed as a result of analyzing experimental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factor being tested in a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combination of base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significant digits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technique of converting between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piece of information gathered using our senses; sight, hearing, touch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examine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brief statement of main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indication of how close a measurement is to its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of a substance divided by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writing very large or very small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fraction equal to 1 used to convert one unit to another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 system of measurement used by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compare a measurement with its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representative particles in one mole; equal to 6.02 x 10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action producing a certain response to the action in the form of another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quantity of a substance that has mass in grams numerically equal to its formula mass; equal to 6.02 x 10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quality of being precise;exactness or accuracy; getting the same measurement every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information gathered during a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system of units used in the metric system of measurement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and Measurement</dc:title>
  <dcterms:created xsi:type="dcterms:W3CDTF">2021-10-11T09:42:47Z</dcterms:created>
  <dcterms:modified xsi:type="dcterms:W3CDTF">2021-10-11T09:42:47Z</dcterms:modified>
</cp:coreProperties>
</file>