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Inquisitive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a girlfriend that turned into a sheep?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Vesta in Greek mythology?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a girlfriend that turned into a cow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married Hades?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used the cuckoo to trick a goddess?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trapped Hera with her own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one of the maidens?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 of fertility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son of Paithea?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Ceres in Greek mythology?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Inquisitive quiz</dc:title>
  <dcterms:created xsi:type="dcterms:W3CDTF">2021-10-11T09:43:08Z</dcterms:created>
  <dcterms:modified xsi:type="dcterms:W3CDTF">2021-10-11T09:43:08Z</dcterms:modified>
</cp:coreProperties>
</file>