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 and Outs of Biblical Displacement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Bible characters held on to what during their displacement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Displaced people long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all refugees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long the ripple effect of displacement can 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we to imitate in our response to refugees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Abram and Sarai were displaced by a call from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of the world's first displaced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God bring from suffering in our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Bible tells us to show to strangers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displaced parents most concerned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God expects to be shown to displaced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prayer for all refugee hearts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working with refugees what comes before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lot of healing for refugees comes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prayer prompt for refugees available to all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 and Outs of Biblical Displacement</dc:title>
  <dcterms:created xsi:type="dcterms:W3CDTF">2021-10-11T09:42:41Z</dcterms:created>
  <dcterms:modified xsi:type="dcterms:W3CDTF">2021-10-11T09:42:41Z</dcterms:modified>
</cp:coreProperties>
</file>