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Insanity: Horror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Ahmad Suradji    </w:t>
      </w:r>
      <w:r>
        <w:t xml:space="preserve">   Aileen Wuornos    </w:t>
      </w:r>
      <w:r>
        <w:t xml:space="preserve">   Alexander Pichushkin    </w:t>
      </w:r>
      <w:r>
        <w:t xml:space="preserve">   Andrei Chikatilo    </w:t>
      </w:r>
      <w:r>
        <w:t xml:space="preserve">   Carrie White    </w:t>
      </w:r>
      <w:r>
        <w:t xml:space="preserve">   Charles Cullen    </w:t>
      </w:r>
      <w:r>
        <w:t xml:space="preserve">   Chucky Ray    </w:t>
      </w:r>
      <w:r>
        <w:t xml:space="preserve">   Dennis Raider    </w:t>
      </w:r>
      <w:r>
        <w:t xml:space="preserve">   Donald Gaskins    </w:t>
      </w:r>
      <w:r>
        <w:t xml:space="preserve">   Freddy Krueger    </w:t>
      </w:r>
      <w:r>
        <w:t xml:space="preserve">   Hannibal Lecter    </w:t>
      </w:r>
      <w:r>
        <w:t xml:space="preserve">   Jack Ripper    </w:t>
      </w:r>
      <w:r>
        <w:t xml:space="preserve">   Jason Voorhees    </w:t>
      </w:r>
      <w:r>
        <w:t xml:space="preserve">   Jeffrey Dahmer    </w:t>
      </w:r>
      <w:r>
        <w:t xml:space="preserve">   John Gacy    </w:t>
      </w:r>
      <w:r>
        <w:t xml:space="preserve">   John Haigh    </w:t>
      </w:r>
      <w:r>
        <w:t xml:space="preserve">   Luis Garavito    </w:t>
      </w:r>
      <w:r>
        <w:t xml:space="preserve">   Michael Myers    </w:t>
      </w:r>
      <w:r>
        <w:t xml:space="preserve">   Norman Bates    </w:t>
      </w:r>
      <w:r>
        <w:t xml:space="preserve">   Patrick Kearney    </w:t>
      </w:r>
      <w:r>
        <w:t xml:space="preserve">   Paul Knowles    </w:t>
      </w:r>
      <w:r>
        <w:t xml:space="preserve">   Pedro Filho    </w:t>
      </w:r>
      <w:r>
        <w:t xml:space="preserve">   Pennywise    </w:t>
      </w:r>
      <w:r>
        <w:t xml:space="preserve">   Ted Bundy    </w:t>
      </w:r>
      <w:r>
        <w:t xml:space="preserve">   Tiffany Ray    </w:t>
      </w:r>
      <w:r>
        <w:t xml:space="preserve">   Tom Riddle    </w:t>
      </w:r>
      <w:r>
        <w:t xml:space="preserve">   Tommy Sells    </w:t>
      </w:r>
      <w:r>
        <w:t xml:space="preserve">   Tsutomu Miyazaki    </w:t>
      </w:r>
      <w:r>
        <w:t xml:space="preserve">   William Bonin    </w:t>
      </w:r>
      <w:r>
        <w:t xml:space="preserve">   Zodiac Killer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Insanity: Horror Week</dc:title>
  <dcterms:created xsi:type="dcterms:W3CDTF">2021-10-11T09:42:29Z</dcterms:created>
  <dcterms:modified xsi:type="dcterms:W3CDTF">2021-10-11T09:42:29Z</dcterms:modified>
</cp:coreProperties>
</file>