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Insanity and Automatism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must be an involuntary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Sleepwalking is a disease of the mind because it is internal.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Epilepsy is a disease of the mind because it is internal.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Arteriosclerosis is a disease of the mind because it is internal.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Automatism cannot be used if it's self induced.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Forgetfulness is not a total loss of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defendant must not know the consequences of his actions to plead insanity.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Hyperglycaemia is a disease of the mind because it is internal.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complete loss of control is needed for automatism.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Hypoglycaemia is sufficient for automatism because it is external.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the three elements of insanity.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Insanity and Automatism</dc:title>
  <dcterms:created xsi:type="dcterms:W3CDTF">2021-10-11T09:42:06Z</dcterms:created>
  <dcterms:modified xsi:type="dcterms:W3CDTF">2021-10-11T09:42:06Z</dcterms:modified>
</cp:coreProperties>
</file>