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Roach    </w:t>
      </w:r>
      <w:r>
        <w:t xml:space="preserve">   Want    </w:t>
      </w:r>
      <w:r>
        <w:t xml:space="preserve">   Snail    </w:t>
      </w:r>
      <w:r>
        <w:t xml:space="preserve">   Wasp    </w:t>
      </w:r>
      <w:r>
        <w:t xml:space="preserve">   Beetle    </w:t>
      </w:r>
      <w:r>
        <w:t xml:space="preserve">   Lice    </w:t>
      </w:r>
      <w:r>
        <w:t xml:space="preserve">   Ladybug    </w:t>
      </w:r>
      <w:r>
        <w:t xml:space="preserve">   Spider    </w:t>
      </w:r>
      <w:r>
        <w:t xml:space="preserve">   Dragonfly    </w:t>
      </w:r>
      <w:r>
        <w:t xml:space="preserve">   Cricket    </w:t>
      </w:r>
      <w:r>
        <w:t xml:space="preserve">   Cicada    </w:t>
      </w:r>
      <w:r>
        <w:t xml:space="preserve">   Termite    </w:t>
      </w:r>
      <w:r>
        <w:t xml:space="preserve">   Bedbug    </w:t>
      </w:r>
      <w:r>
        <w:t xml:space="preserve">   Bug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</dc:title>
  <dcterms:created xsi:type="dcterms:W3CDTF">2021-10-11T09:42:18Z</dcterms:created>
  <dcterms:modified xsi:type="dcterms:W3CDTF">2021-10-11T09:42:18Z</dcterms:modified>
</cp:coreProperties>
</file>