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invertebrate that changes from yellow to white to match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butterfly that mimics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larvae of beetles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butterfly that often lays her eggs on thistles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bee that does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bee that does not lay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insect that makes a paper nest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invertebrate with eight legs and two body parts that lays its eggs in a silken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that makes its nest of thistle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bee that is about twice the size of the honeybee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butterfly that migrates from Canada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larvae of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only one pair of wings which it hold slightly out to its sides when it rests and its antennae are shorter than its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immature insects that look just like the adults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</dc:title>
  <dcterms:created xsi:type="dcterms:W3CDTF">2021-10-11T09:42:31Z</dcterms:created>
  <dcterms:modified xsi:type="dcterms:W3CDTF">2021-10-11T09:42:31Z</dcterms:modified>
</cp:coreProperties>
</file>