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Insect Orders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Ants, bees, and wasps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Active during the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Spots on an insect that look like an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Beetles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Larval 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"Tail pipes” on an aphid.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True bugs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Knobby wings used for balance and hovering (gyroscope wings).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organism that transmits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Jumping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Active at night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Triangle shape on the back of a true bug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Butterflies and Moths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Reproducing without mating – virgin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bugs, benefit humans (pollination or eat pests)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half-hardened forewings of true bugs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one insect mimics another poisonous insect (but it’s not)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Sugary aphid excretions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Warning coloration (poisonous/sting)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Sheathed wings (of beetles)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Insect Orders Crossword</dc:title>
  <dcterms:created xsi:type="dcterms:W3CDTF">2021-10-11T09:43:05Z</dcterms:created>
  <dcterms:modified xsi:type="dcterms:W3CDTF">2021-10-11T09:43:05Z</dcterms:modified>
</cp:coreProperties>
</file>