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 and 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Bee    </w:t>
      </w:r>
      <w:r>
        <w:t xml:space="preserve">   Lightening Bug    </w:t>
      </w:r>
      <w:r>
        <w:t xml:space="preserve">   Garden Snake    </w:t>
      </w:r>
      <w:r>
        <w:t xml:space="preserve">   Mosquitoes    </w:t>
      </w:r>
      <w:r>
        <w:t xml:space="preserve">   Crickets    </w:t>
      </w:r>
      <w:r>
        <w:t xml:space="preserve">   Spiders    </w:t>
      </w:r>
      <w:r>
        <w:t xml:space="preserve">   Bees    </w:t>
      </w:r>
      <w:r>
        <w:t xml:space="preserve">   Grasshopper    </w:t>
      </w:r>
      <w:r>
        <w:t xml:space="preserve">   Ladybug    </w:t>
      </w:r>
      <w:r>
        <w:t xml:space="preserve">   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 and gs</dc:title>
  <dcterms:created xsi:type="dcterms:W3CDTF">2021-10-11T09:43:12Z</dcterms:created>
  <dcterms:modified xsi:type="dcterms:W3CDTF">2021-10-11T09:43:12Z</dcterms:modified>
</cp:coreProperties>
</file>