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Insectivora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hedgehog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Moles and shrews are good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Moles are fully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Insectivora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 with small eyes and curved claws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The_________period is 35-58 days for hedgehogs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three are __________ in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Insectivora mammal with neurotoxic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Shrews and mole males are _________ towards other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Hedgehogs can even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mammal with an extremely high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predator of hedgehogs, shrewd and moles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Insectivora</dc:title>
  <dcterms:created xsi:type="dcterms:W3CDTF">2021-10-11T09:41:58Z</dcterms:created>
  <dcterms:modified xsi:type="dcterms:W3CDTF">2021-10-11T09:41:58Z</dcterms:modified>
</cp:coreProperties>
</file>